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誓言  奥巴马与最高法院</w:t>
      </w:r>
    </w:p>
    <w:p>
      <w:r>
        <w:rPr>
          <w:rFonts w:ascii="宋体" w:hAnsi="宋体" w:eastAsia="宋体"/>
          <w:sz w:val="24"/>
        </w:rPr>
        <w:t>（美）杰士里·图宾著；于霄译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誓言  奥巴马与最高法院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（美）杰士里·图宾著；于霄译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本书出售、求购地址：https://www.jiaokey.com/book/detail/13338599.html</w:t>
      </w:r>
    </w:p>
    <w:p>
      <w:r>
        <w:t>更多相关图书推荐：https://www.jiaokey.com</w:t>
      </w:r>
    </w:p>
    <w:p>
      <w:r>
        <w:t>（美）杰士里·图宾著；于霄译 其他作品：https://www.jiaokey.com/tag/（美）杰士里·图宾著；于霄译.html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关键词搜索：https://www.jiaokey.com/tag/誓言  奥巴马与最高法院.html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