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吃得优雅  绽放女人魅力的社交礼仪</w:t>
      </w:r>
    </w:p>
    <w:p>
      <w:r>
        <w:rPr>
          <w:rFonts w:ascii="宋体" w:hAnsi="宋体" w:eastAsia="宋体"/>
          <w:sz w:val="24"/>
        </w:rPr>
        <w:t>日本淑女礼仪研究会编；井琳译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吃得优雅  绽放女人魅力的社交礼仪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日本淑女礼仪研究会编；井琳译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本书出售、求购地址：https://www.jiaokey.com/book/detail/13338581.html</w:t>
      </w:r>
    </w:p>
    <w:p>
      <w:r>
        <w:t>更多相关图书推荐：https://www.jiaokey.com</w:t>
      </w:r>
    </w:p>
    <w:p>
      <w:r>
        <w:t>日本淑女礼仪研究会编；井琳译 其他作品：https://www.jiaokey.com/tag/日本淑女礼仪研究会编；井琳译.html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关键词搜索：https://www.jiaokey.com/tag/吃得优雅  绽放女人魅力的社交礼仪.html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