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书名：上帝之肋  男人的真实旅程</w:t>
      </w:r>
    </w:p>
    <w:p>
      <w:r>
        <w:t>作者：（美）罗伯特·布莱（RobertBly）著</w:t>
      </w:r>
    </w:p>
    <w:p>
      <w:r>
        <w:t>出版社：重庆:重庆出版社,2013.06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上帝之肋  男人的真实旅程 评论地址：https://www.jiaokey.com/book/detail/13338564.html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