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江苏法治蓝皮书  江苏法治发展报告No.2  2013</w:t>
      </w:r>
    </w:p>
    <w:p>
      <w:r>
        <w:rPr>
          <w:rFonts w:ascii="宋体" w:hAnsi="宋体" w:eastAsia="宋体"/>
          <w:sz w:val="24"/>
        </w:rPr>
        <w:t>李力龚，廷泰执行主编；倪斐严，海良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江苏法治蓝皮书  江苏法治发展报告No.2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李力龚，廷泰执行主编；倪斐严，海良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本书出售、求购地址：https://www.jiaokey.com/book/detail/13338561.html</w:t>
      </w:r>
    </w:p>
    <w:p>
      <w:r>
        <w:t>更多相关图书推荐：https://www.jiaokey.com</w:t>
      </w:r>
    </w:p>
    <w:p>
      <w:r>
        <w:t>李力龚，廷泰执行主编；倪斐严，海良 其他作品：https://www.jiaokey.com/tag/李力龚，廷泰执行主编；倪斐严，海良.html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关键词搜索：https://www.jiaokey.com/tag/江苏法治蓝皮书  江苏法治发展报告No.2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