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地方政府竞争和经济增长  基于我国省级面板数据的空间计量经济学研究</w:t>
      </w:r>
    </w:p>
    <w:p>
      <w:r>
        <w:rPr>
          <w:rFonts w:ascii="宋体" w:hAnsi="宋体" w:eastAsia="宋体"/>
          <w:sz w:val="24"/>
        </w:rPr>
        <w:t>周业安，李涛著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地方政府竞争和经济增长  基于我国省级面板数据的空间计量经济学研究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周业安，李涛著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本书出售、求购地址：https://www.jiaokey.com/book/detail/13338551.html</w:t>
      </w:r>
    </w:p>
    <w:p>
      <w:r>
        <w:t>更多相关图书推荐：https://www.jiaokey.com</w:t>
      </w:r>
    </w:p>
    <w:p>
      <w:r>
        <w:t>周业安，李涛著 其他作品：https://www.jiaokey.com/tag/周业安，李涛著.html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关键词搜索：https://www.jiaokey.com/tag/地方政府竞争和经济增长  基于我国省级面板数据的空间计量经济学研究.html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