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历史、形式、后果</w:t>
      </w:r>
    </w:p>
    <w:p>
      <w:r>
        <w:rPr>
          <w:rFonts w:ascii="宋体" w:hAnsi="宋体" w:eastAsia="宋体"/>
          <w:sz w:val="24"/>
        </w:rPr>
        <w:t>（德）汉斯－乌尔里希·维勒著；赵宏译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历史、形式、后果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（德）汉斯－乌尔里希·维勒著；赵宏译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本书出售、求购地址：https://www.jiaokey.com/book/detail/13338536.html</w:t>
      </w:r>
    </w:p>
    <w:p>
      <w:r>
        <w:t>更多相关图书推荐：https://www.jiaokey.com</w:t>
      </w:r>
    </w:p>
    <w:p>
      <w:r>
        <w:t>（德）汉斯－乌尔里希·维勒著；赵宏译 其他作品：https://www.jiaokey.com/tag/（德）汉斯－乌尔里希·维勒著；赵宏译.html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关键词搜索：https://www.jiaokey.com/tag/民族主义  历史、形式、后果.html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