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双零年代  是谁制造了华尔街明星？</w:t>
      </w:r>
    </w:p>
    <w:p>
      <w:r>
        <w:rPr>
          <w:rFonts w:ascii="宋体" w:hAnsi="宋体" w:eastAsia="宋体"/>
          <w:sz w:val="24"/>
        </w:rPr>
        <w:t>（美）兰德尔·莱恩著；孙碟译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双零年代  是谁制造了华尔街明星？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（美）兰德尔·莱恩著；孙碟译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本书出售、求购地址：https://www.jiaokey.com/book/detail/13338505.html</w:t>
      </w:r>
    </w:p>
    <w:p>
      <w:r>
        <w:t>更多相关图书推荐：https://www.jiaokey.com</w:t>
      </w:r>
    </w:p>
    <w:p>
      <w:r>
        <w:t>（美）兰德尔·莱恩著；孙碟译 其他作品：https://www.jiaokey.com/tag/（美）兰德尔·莱恩著；孙碟译.html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关键词搜索：https://www.jiaokey.com/tag/双零年代  是谁制造了华尔街明星？.html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