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自由主义民主的重建及其局限  萨托利民主思想研究</w:t>
      </w:r>
    </w:p>
    <w:p>
      <w:r>
        <w:rPr>
          <w:rFonts w:ascii="宋体" w:hAnsi="宋体" w:eastAsia="宋体"/>
          <w:sz w:val="24"/>
        </w:rPr>
        <w:t>陈胜才著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自由主义民主的重建及其局限  萨托利民主思想研究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本书出售、求购地址：https://www.jiaokey.com/book/detail/13338496.html</w:t>
      </w:r>
    </w:p>
    <w:p>
      <w:r>
        <w:t>更多相关图书推荐：https://www.jiaokey.com</w:t>
      </w:r>
    </w:p>
    <w:p>
      <w:r>
        <w:t>陈胜才著 其他作品：https://www.jiaokey.com/tag/陈胜才著.html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关键词搜索：https://www.jiaokey.com/tag/自由主义民主的重建及其局限  萨托利民主思想研究.html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