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庞氏骗局的法律分析  基于信用博弈的视角</w:t>
      </w:r>
    </w:p>
    <w:p>
      <w:r>
        <w:rPr>
          <w:rFonts w:ascii="宋体" w:hAnsi="宋体" w:eastAsia="宋体"/>
          <w:sz w:val="24"/>
        </w:rPr>
        <w:t>柴松霞，张路著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庞氏骗局的法律分析  基于信用博弈的视角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柴松霞，张路著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本书出售、求购地址：https://www.jiaokey.com/book/detail/13338490.html</w:t>
      </w:r>
    </w:p>
    <w:p>
      <w:r>
        <w:t>更多相关图书推荐：https://www.jiaokey.com</w:t>
      </w:r>
    </w:p>
    <w:p>
      <w:r>
        <w:t>柴松霞，张路著 其他作品：https://www.jiaokey.com/tag/柴松霞，张路著.html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关键词搜索：https://www.jiaokey.com/tag/庞氏骗局的法律分析  基于信用博弈的视角.html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