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货币政策、通货膨胀与经济周期  新凯恩斯主义分析框架引论</w:t>
      </w:r>
    </w:p>
    <w:p>
      <w:r>
        <w:rPr>
          <w:rFonts w:ascii="宋体" w:hAnsi="宋体" w:eastAsia="宋体"/>
          <w:sz w:val="24"/>
        </w:rPr>
        <w:t>（美）加利著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货币政策、通货膨胀与经济周期  新凯恩斯主义分析框架引论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本书出售、求购地址：https://www.jiaokey.com/book/detail/13338468.html</w:t>
      </w:r>
    </w:p>
    <w:p>
      <w:r>
        <w:t>更多相关图书推荐：https://www.jiaokey.com</w:t>
      </w:r>
    </w:p>
    <w:p>
      <w:r>
        <w:t>（美）加利著 其他作品：https://www.jiaokey.com/tag/（美）加利著.html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关键词搜索：https://www.jiaokey.com/tag/货币政策、通货膨胀与经济周期  新凯恩斯主义分析框架引论.html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