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书名：全球政治经济学  解读国际经济秩序</w:t>
      </w:r>
    </w:p>
    <w:p>
      <w:r>
        <w:t>作者：（美）罗伯特·吉尔平著；杨宇光，杨炯译</w:t>
      </w:r>
    </w:p>
    <w:p>
      <w:r>
        <w:t>出版社：</w:t>
      </w:r>
    </w:p>
    <w:p>
      <w:r>
        <w:t>出版日期：2013.07</w:t>
      </w:r>
    </w:p>
    <w:p>
      <w:r>
        <w:t>总页数：374</w:t>
      </w:r>
    </w:p>
    <w:p>
      <w:r>
        <w:t>更多请访问教客网: www.jiaokey.com</w:t>
      </w:r>
    </w:p>
    <w:p>
      <w:r>
        <w:t>全球政治经济学  解读国际经济秩序 评论地址：https://www.jiaokey.com/book/detail/13338445.html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