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只要精神不滑坡，办法总比问题多</w:t>
      </w:r>
    </w:p>
    <w:p>
      <w:r>
        <w:rPr>
          <w:rFonts w:ascii="宋体" w:hAnsi="宋体" w:eastAsia="宋体"/>
          <w:sz w:val="24"/>
        </w:rPr>
        <w:t>董博然著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只要精神不滑坡，办法总比问题多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董博然著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本书出售、求购地址：https://www.jiaokey.com/book/detail/13338443.html</w:t>
      </w:r>
    </w:p>
    <w:p>
      <w:r>
        <w:t>更多相关图书推荐：https://www.jiaokey.com</w:t>
      </w:r>
    </w:p>
    <w:p>
      <w:r>
        <w:t>董博然著 其他作品：https://www.jiaokey.com/tag/董博然著.html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关键词搜索：https://www.jiaokey.com/tag/只要精神不滑坡，办法总比问题多.html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