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“八项司法”的发展与深化：浙江法院司法创新成果  上</w:t>
      </w:r>
    </w:p>
    <w:p>
      <w:r>
        <w:rPr>
          <w:rFonts w:ascii="宋体" w:hAnsi="宋体" w:eastAsia="宋体"/>
          <w:sz w:val="24"/>
        </w:rPr>
        <w:t>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“八项司法”的发展与深化：浙江法院司法创新成果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本书出售、求购地址：https://www.jiaokey.com/book/detail/13338412.html</w:t>
      </w:r>
    </w:p>
    <w:p>
      <w:r>
        <w:t>更多相关图书推荐：https://www.jiaokey.com</w:t>
      </w:r>
    </w:p>
    <w:p>
      <w:r>
        <w:t>齐奇主编 其他作品：https://www.jiaokey.com/tag/齐奇主编.html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关键词搜索：https://www.jiaokey.com/tag/“八项司法”的发展与深化：浙江法院司法创新成果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