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两把直尺赢天下  象限四度交易法</w:t>
      </w:r>
    </w:p>
    <w:p>
      <w:r>
        <w:rPr>
          <w:rFonts w:ascii="宋体" w:hAnsi="宋体" w:eastAsia="宋体"/>
          <w:sz w:val="24"/>
        </w:rPr>
        <w:t>张文义，杨逸著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两把直尺赢天下  象限四度交易法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张文义，杨逸著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本书出售、求购地址：https://www.jiaokey.com/book/detail/13338408.html</w:t>
      </w:r>
    </w:p>
    <w:p>
      <w:r>
        <w:t>更多相关图书推荐：https://www.jiaokey.com</w:t>
      </w:r>
    </w:p>
    <w:p>
      <w:r>
        <w:t>张文义，杨逸著 其他作品：https://www.jiaokey.com/tag/张文义，杨逸著.html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关键词搜索：https://www.jiaokey.com/tag/两把直尺赢天下  象限四度交易法.html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