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来自第三世界的痛苦报道  爱德华萨义德文化随笔集</w:t>
      </w:r>
    </w:p>
    <w:p>
      <w:r>
        <w:rPr>
          <w:rFonts w:ascii="宋体" w:hAnsi="宋体" w:eastAsia="宋体"/>
          <w:sz w:val="24"/>
        </w:rPr>
        <w:t>（美）爱德华·萨义德著；陈文铁译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来自第三世界的痛苦报道  爱德华萨义德文化随笔集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（美）爱德华·萨义德著；陈文铁译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本书出售、求购地址：https://www.jiaokey.com/book/detail/13338398.html</w:t>
      </w:r>
    </w:p>
    <w:p>
      <w:r>
        <w:t>更多相关图书推荐：https://www.jiaokey.com</w:t>
      </w:r>
    </w:p>
    <w:p>
      <w:r>
        <w:t>（美）爱德华·萨义德著；陈文铁译 其他作品：https://www.jiaokey.com/tag/（美）爱德华·萨义德著；陈文铁译.html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关键词搜索：https://www.jiaokey.com/tag/来自第三世界的痛苦报道  爱德华萨义德文化随笔集.html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