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梦想与现实</w:t>
      </w:r>
    </w:p>
    <w:p>
      <w:r>
        <w:rPr>
          <w:rFonts w:ascii="宋体" w:hAnsi="宋体" w:eastAsia="宋体"/>
          <w:sz w:val="24"/>
        </w:rPr>
        <w:t>葛剑雄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9787547607459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本书收录的作品包括：千古钓鱼城；告别夔门；巴盐和盐巴；顺化散记；活着的与逝去的：会安古城与美山圣坛等。</w:t>
      </w:r>
    </w:p>
    <w:p/>
    <w:p>
      <w:r>
        <w:t>本书出售、求购地址：https://www.jiaokey.com/book/detail/13338341.html</w:t>
      </w:r>
    </w:p>
    <w:p>
      <w:r>
        <w:t>更多当代作品（1949年~）图书推荐：https://www.jiaokey.com</w:t>
      </w:r>
    </w:p>
    <w:p>
      <w:r>
        <w:t>葛剑雄 其他作品：https://www.jiaokey.com/tag/葛剑雄.html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