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中国经济增长报告2013 实现新的历史性跨越=CHINA ECONOMIC GROWTH REPORT 2013 TO REALIZE NEW HISTORIC DEVELOPMENT</w:t>
      </w:r>
    </w:p>
    <w:p>
      <w:r>
        <w:rPr>
          <w:rFonts w:ascii="宋体" w:hAnsi="宋体" w:eastAsia="宋体"/>
          <w:sz w:val="24"/>
        </w:rPr>
        <w:t>刘伟主编；许宪春，蔡志洲副主编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中国经济增长报告2013 实现新的历史性跨越=CHINA ECONOMIC GROWTH REPORT 2013 TO REALIZE NEW HISTORIC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刘伟主编；许宪春，蔡志洲副主编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本书出售、求购地址：https://www.jiaokey.com/book/detail/13338302.html</w:t>
      </w:r>
    </w:p>
    <w:p>
      <w:r>
        <w:t>更多相关图书推荐：https://www.jiaokey.com</w:t>
      </w:r>
    </w:p>
    <w:p>
      <w:r>
        <w:t>刘伟主编；许宪春，蔡志洲副主编 其他作品：https://www.jiaokey.com/tag/刘伟主编；许宪春，蔡志洲副主编.html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关键词搜索：https://www.jiaokey.com/tag/中国经济增长报告2013 实现新的历史性跨越=CHINA ECONOMIC GROWTH REPORT 2013 TO REALIZE NEW HISTORIC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