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中国非传统安全能力建设  理论、范式与思路</w:t>
      </w:r>
    </w:p>
    <w:p>
      <w:r>
        <w:rPr>
          <w:rFonts w:ascii="宋体" w:hAnsi="宋体" w:eastAsia="宋体"/>
          <w:sz w:val="24"/>
        </w:rPr>
        <w:t>余潇枫等著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中国非传统安全能力建设  理论、范式与思路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余潇枫等著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本书出售、求购地址：https://www.jiaokey.com/book/detail/13338289.html</w:t>
      </w:r>
    </w:p>
    <w:p>
      <w:r>
        <w:t>更多相关图书推荐：https://www.jiaokey.com</w:t>
      </w:r>
    </w:p>
    <w:p>
      <w:r>
        <w:t>余潇枫等著 其他作品：https://www.jiaokey.com/tag/余潇枫等著.html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关键词搜索：https://www.jiaokey.com/tag/中国非传统安全能力建设  理论、范式与思路.html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