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芦苇岸诗选</w:t>
      </w:r>
    </w:p>
    <w:p>
      <w:r>
        <w:rPr>
          <w:rFonts w:ascii="宋体" w:hAnsi="宋体" w:eastAsia="宋体"/>
          <w:sz w:val="24"/>
        </w:rPr>
        <w:t>芦苇岸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4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芦苇岸诗选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芦苇岸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9787552507188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本诗集是诗人芦苇岸的作品选集，分为两辑：第一辑，天真的晚课，是短诗；第二辑，体内的银河，录入三组诗组。</w:t>
      </w:r>
    </w:p>
    <w:p/>
    <w:p>
      <w:r>
        <w:t>本书出售、求购地址：https://www.jiaokey.com/book/detail/13338248.html</w:t>
      </w:r>
    </w:p>
    <w:p>
      <w:r>
        <w:t>更多当代作品（1949年~）图书推荐：https://www.jiaokey.com</w:t>
      </w:r>
    </w:p>
    <w:p>
      <w:r>
        <w:t>芦苇岸 其他作品：https://www.jiaokey.com/tag/芦苇岸.html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