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纸上滋味  轻散文卷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纸上滋味  轻散文卷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本书出售、求购地址：https://www.jiaokey.com/book/detail/13338221.html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关键词搜索：https://www.jiaokey.com/tag/纸上滋味  轻散文卷.html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