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灵性深处开莲花  温一壶月光下酒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灵性深处开莲花  温一壶月光下酒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本书出售、求购地址：https://www.jiaokey.com/book/detail/13338215.html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北京:线装书局,2013.02 出版图书：https://www.jiaokey.com/tag/北京:线装书局,2013.02.html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