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医疗凶猛  令人震惊的美国医疗内幕</w:t>
      </w:r>
    </w:p>
    <w:p>
      <w:r>
        <w:rPr>
          <w:rFonts w:ascii="宋体" w:hAnsi="宋体" w:eastAsia="宋体"/>
          <w:sz w:val="24"/>
        </w:rPr>
        <w:t>罗兹玛丽·吉布森（RosemaryGibson），贾纳丹·普拉萨德·辛格（JanardanPrasadSingh）著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医疗凶猛  令人震惊的美国医疗内幕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罗兹玛丽·吉布森（RosemaryGibson），贾纳丹·普拉萨德·辛格（JanardanPrasadSingh）著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本书出售、求购地址：https://www.jiaokey.com/book/detail/13338212.html</w:t>
      </w:r>
    </w:p>
    <w:p>
      <w:r>
        <w:t>更多相关图书推荐：https://www.jiaokey.com</w:t>
      </w:r>
    </w:p>
    <w:p>
      <w:r>
        <w:t>罗兹玛丽·吉布森（RosemaryGibson），贾纳丹·普拉萨德·辛格（JanardanPrasadSingh）著 其他作品：https://www.jiaokey.com/tag/罗兹玛丽·吉布森（RosemaryGibson），贾纳丹·普拉萨德·辛格（JanardanPrasadSingh）著.html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关键词搜索：https://www.jiaokey.com/tag/医疗凶猛  令人震惊的美国医疗内幕.html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