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企业经营决策中的非理性  以过度自信对投资决策的影响为例</w:t>
      </w:r>
    </w:p>
    <w:p>
      <w:r>
        <w:rPr>
          <w:rFonts w:ascii="宋体" w:hAnsi="宋体" w:eastAsia="宋体"/>
          <w:sz w:val="24"/>
        </w:rPr>
        <w:t>伍如昕著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8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企业经营决策中的非理性  以过度自信对投资决策的影响为例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伍如昕著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企业管理-经营决策-研究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本书出售、求购地址：https://www.jiaokey.com/book/detail/13338202.html</w:t>
      </w:r>
    </w:p>
    <w:p>
      <w:r>
        <w:t>更多相关图书推荐：https://www.jiaokey.com</w:t>
      </w:r>
    </w:p>
    <w:p>
      <w:r>
        <w:t>伍如昕著 其他作品：https://www.jiaokey.com/tag/伍如昕著.html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关键词搜索：https://www.jiaokey.com/tag/企业管理-经营决策-研究.html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