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放手管理  无为而治的成功管理学</w:t>
      </w:r>
    </w:p>
    <w:p>
      <w:r>
        <w:rPr>
          <w:rFonts w:ascii="宋体" w:hAnsi="宋体" w:eastAsia="宋体"/>
          <w:sz w:val="24"/>
        </w:rPr>
        <w:t>史蒂夫·钱德勒（SteveChandler），杜安·布莱克（DuaneBlack）著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放手管理  无为而治的成功管理学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史蒂夫·钱德勒（SteveChandler），杜安·布莱克（DuaneBlack）著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本书出售、求购地址：https://www.jiaokey.com/book/detail/13338193.html</w:t>
      </w:r>
    </w:p>
    <w:p>
      <w:r>
        <w:t>更多相关图书推荐：https://www.jiaokey.com</w:t>
      </w:r>
    </w:p>
    <w:p>
      <w:r>
        <w:t>史蒂夫·钱德勒（SteveChandler），杜安·布莱克（DuaneBlack）著 其他作品：https://www.jiaokey.com/tag/史蒂夫·钱德勒（SteveChandler），杜安·布莱克（DuaneBlack）著.html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关键词搜索：https://www.jiaokey.com/tag/放手管理  无为而治的成功管理学.html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