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书名：给大忙人看的历史书</w:t>
      </w:r>
    </w:p>
    <w:p>
      <w:r>
        <w:t>作者：文渊著</w:t>
      </w:r>
    </w:p>
    <w:p>
      <w:r>
        <w:t>出版社：北京：金城出版社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给大忙人看的历史书 评论地址：https://www.jiaokey.com/book/detail/13338191.html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