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书名：汉朝就是如此有趣</w:t>
      </w:r>
    </w:p>
    <w:p>
      <w:r>
        <w:t>作者：丁振宇编</w:t>
      </w:r>
    </w:p>
    <w:p>
      <w:r>
        <w:t>出版社：北京：台海出版社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汉朝就是如此有趣 评论地址：https://www.jiaokey.com/book/detail/13338189.html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