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知新疆  新疆历史、人物、文物故事汇编  第1辑</w:t>
      </w:r>
    </w:p>
    <w:p>
      <w:r>
        <w:t>作者：辛彤编</w:t>
      </w:r>
    </w:p>
    <w:p>
      <w:r>
        <w:t>出版社：乌鲁木齐：新疆人民出版社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讲故事  知新疆  新疆历史、人物、文物故事汇编  第1辑 评论地址：https://www.jiaokey.com/book/detail/13338171.html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