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建康古今记  外八种</w:t>
      </w:r>
    </w:p>
    <w:p>
      <w:r>
        <w:t>作者：（清）顾炎武撰；戴扬本校点</w:t>
      </w:r>
    </w:p>
    <w:p>
      <w:r>
        <w:t>出版社：上海:上海古籍出版社,2012.07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顾炎武全集  建康古今记  外八种 评论地址：https://www.jiaokey.com/book/detail/13338168.html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