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核电运行技术支持</w:t>
      </w:r>
    </w:p>
    <w:p>
      <w:r>
        <w:rPr>
          <w:rFonts w:ascii="宋体" w:hAnsi="宋体" w:eastAsia="宋体"/>
          <w:sz w:val="24"/>
        </w:rPr>
        <w:t>张家倍，马琳伟，鲁红权等编著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核电运行技术支持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张家倍，马琳伟，鲁红权等编著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本书出售、求购地址：https://www.jiaokey.com/book/detail/13338150.html</w:t>
      </w:r>
    </w:p>
    <w:p>
      <w:r>
        <w:t>更多相关图书推荐：https://www.jiaokey.com</w:t>
      </w:r>
    </w:p>
    <w:p>
      <w:r>
        <w:t>张家倍，马琳伟，鲁红权等编著 其他作品：https://www.jiaokey.com/tag/张家倍，马琳伟，鲁红权等编著.html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关键词搜索：https://www.jiaokey.com/tag/核电运行技术支持.html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