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书名：压水堆核电站工程设计</w:t>
      </w:r>
    </w:p>
    <w:p>
      <w:r>
        <w:t>作者：郑明光，杜圣华编</w:t>
      </w:r>
    </w:p>
    <w:p>
      <w:r>
        <w:t>出版社：上海:上海科学技术出版社,2013.01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压水堆核电站工程设计 评论地址：https://www.jiaokey.com/book/detail/13338145.html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