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发电厂厂用电及工业用电系统继电保护整定计算</w:t>
      </w:r>
    </w:p>
    <w:p>
      <w:r>
        <w:rPr>
          <w:rFonts w:ascii="宋体" w:hAnsi="宋体" w:eastAsia="宋体"/>
          <w:sz w:val="24"/>
        </w:rPr>
        <w:t>高春如，李建光，周平，高旭平，苏汉章编著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发电厂厂用电及工业用电系统继电保护整定计算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高春如，李建光，周平，高旭平，苏汉章编著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本书出售、求购地址：https://www.jiaokey.com/book/detail/13338144.html</w:t>
      </w:r>
    </w:p>
    <w:p>
      <w:r>
        <w:t>更多相关图书推荐：https://www.jiaokey.com</w:t>
      </w:r>
    </w:p>
    <w:p>
      <w:r>
        <w:t>高春如，李建光，周平，高旭平，苏汉章编著 其他作品：https://www.jiaokey.com/tag/高春如，李建光，周平，高旭平，苏汉章编著.html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关键词搜索：https://www.jiaokey.com/tag/发电厂厂用电及工业用电系统继电保护整定计算.html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