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缪斯的歌唱  关于音乐</w:t>
      </w:r>
    </w:p>
    <w:p>
      <w:r>
        <w:rPr>
          <w:rFonts w:ascii="宋体" w:hAnsi="宋体" w:eastAsia="宋体"/>
          <w:sz w:val="24"/>
        </w:rPr>
        <w:t>（法）菲利普·拉库·拉巴特（PhillipeLacoue-Labarthe）著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缪斯的歌唱  关于音乐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（法）菲利普·拉库·拉巴特（PhillipeLacoue-Labarthe）著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本书出售、求购地址：https://www.jiaokey.com/book/detail/13338127.html</w:t>
      </w:r>
    </w:p>
    <w:p>
      <w:r>
        <w:t>更多相关图书推荐：https://www.jiaokey.com</w:t>
      </w:r>
    </w:p>
    <w:p>
      <w:r>
        <w:t>（法）菲利普·拉库·拉巴特（PhillipeLacoue-Labarthe）著 其他作品：https://www.jiaokey.com/tag/（法）菲利普·拉库·拉巴特（PhillipeLacoue-Labarthe）著.html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关键词搜索：https://www.jiaokey.com/tag/缪斯的歌唱  关于音乐.html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