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基地秘史=THE SECRET HISTORY OF AL QAEDA</w:t>
      </w:r>
    </w:p>
    <w:p>
      <w:r>
        <w:rPr>
          <w:rFonts w:ascii="宋体" w:hAnsi="宋体" w:eastAsia="宋体"/>
          <w:sz w:val="24"/>
        </w:rPr>
        <w:t>（英）阿卜杜勒·巴里·阿特旺著；林达丰译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基地秘史=THE SECRET HISTORY OF AL QAEDA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（英）阿卜杜勒·巴里·阿特旺著；林达丰译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本书出售、求购地址：https://www.jiaokey.com/book/detail/13338119.html</w:t>
      </w:r>
    </w:p>
    <w:p>
      <w:r>
        <w:t>更多相关图书推荐：https://www.jiaokey.com</w:t>
      </w:r>
    </w:p>
    <w:p>
      <w:r>
        <w:t>（英）阿卜杜勒·巴里·阿特旺著；林达丰译 其他作品：https://www.jiaokey.com/tag/（英）阿卜杜勒·巴里·阿特旺著；林达丰译.html</w:t>
      </w:r>
    </w:p>
    <w:p>
      <w:r>
        <w:t>北京大学出版社 出版图书：https://www.jiaokey.com/tag/北京大学出版社.html</w:t>
      </w:r>
    </w:p>
    <w:p>
      <w:r>
        <w:t>关键词搜索：https://www.jiaokey.com/tag/基地秘史=THE SECRET HISTORY OF AL QAEDA.html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