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底线  默多克与《泰晤士报》之争背后的新闻自由  最热美剧《新闻编辑室》的写实版</w:t>
      </w:r>
    </w:p>
    <w:p>
      <w:r>
        <w:rPr>
          <w:rFonts w:ascii="宋体" w:hAnsi="宋体" w:eastAsia="宋体"/>
          <w:sz w:val="24"/>
        </w:rPr>
        <w:t>（美）哈罗德·埃文斯著；黄轩译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底线  默多克与《泰晤士报》之争背后的新闻自由  最热美剧《新闻编辑室》的写实版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（美）哈罗德·埃文斯著；黄轩译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本书出售、求购地址：https://www.jiaokey.com/book/detail/13338114.html</w:t>
      </w:r>
    </w:p>
    <w:p>
      <w:r>
        <w:t>更多相关图书推荐：https://www.jiaokey.com</w:t>
      </w:r>
    </w:p>
    <w:p>
      <w:r>
        <w:t>（美）哈罗德·埃文斯著；黄轩译 其他作品：https://www.jiaokey.com/tag/（美）哈罗德·埃文斯著；黄轩译.html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关键词搜索：https://www.jiaokey.com/tag/底线  默多克与《泰晤士报》之争背后的新闻自由  最热美剧《新闻编辑室》的写实版.html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