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书名：形意拳术讲义</w:t>
      </w:r>
    </w:p>
    <w:p>
      <w:r>
        <w:t>作者：薛颠编辑；高志仁，蒋馨山，李子扬等校阅</w:t>
      </w:r>
    </w:p>
    <w:p>
      <w:r>
        <w:t>出版社：河南天津东马路天津县国术馆</w:t>
      </w:r>
    </w:p>
    <w:p>
      <w:r>
        <w:t>出版日期：民国18.10</w:t>
      </w:r>
    </w:p>
    <w:p>
      <w:r>
        <w:t>总页数：148</w:t>
      </w:r>
    </w:p>
    <w:p>
      <w:r>
        <w:t>更多请访问教客网: www.jiaokey.com</w:t>
      </w:r>
    </w:p>
    <w:p>
      <w:r>
        <w:t>形意拳术讲义 评论地址：https://www.jiaokey.com/book/detail/13338042.html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