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育儿指南  家庭必备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育儿指南  家庭必备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本书出售、求购地址：https://www.jiaokey.com/book/detail/13338029.html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关键词搜索：https://www.jiaokey.com/tag/育儿指南  家庭必备.html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