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书名：雅乐新编初集</w:t>
      </w:r>
    </w:p>
    <w:p>
      <w:r>
        <w:t>作者:郑觐文编辑；郑重校订</w:t>
      </w:r>
    </w:p>
    <w:p>
      <w:r>
        <w:t>出版社:丙辰杂志社</w:t>
      </w:r>
    </w:p>
    <w:p>
      <w:r>
        <w:t>出版日期：民国07.11</w:t>
      </w:r>
    </w:p>
    <w:p>
      <w:r>
        <w:t>总页数：72</w:t>
      </w:r>
    </w:p>
    <w:p>
      <w:r>
        <w:t>更多请访问教客网:www.jiaokey.com</w:t>
      </w:r>
    </w:p>
    <w:p>
      <w:r>
        <w:t>雅乐新编初集评论地址：https://www.jiaokey.com/book/detail/13338019.html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