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书名：中国叠罗汉  东方勇士的工作</w:t>
      </w:r>
    </w:p>
    <w:p>
      <w:r>
        <w:t>作者：王怀琪编著</w:t>
      </w:r>
    </w:p>
    <w:p>
      <w:r>
        <w:t>出版社：中国健学社,民国16.12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中国叠罗汉  东方勇士的工作 评论地址：https://www.jiaokey.com/book/detail/13338010.html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