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书名：宏兴药房鹧鸪菜效验报告书  第12期</w:t>
      </w:r>
    </w:p>
    <w:p>
      <w:r>
        <w:t>作者:</w:t>
      </w:r>
    </w:p>
    <w:p>
      <w:r>
        <w:t>出版社:宏兴药房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宏兴药房鹧鸪菜效验报告书  第12期评论地址：https://www.jiaokey.com/book/detail/13337982.html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