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国医丛刊  异授眼科秘旨</w:t>
      </w:r>
    </w:p>
    <w:p>
      <w:r>
        <w:rPr>
          <w:rFonts w:ascii="宋体" w:hAnsi="宋体" w:eastAsia="宋体"/>
          <w:sz w:val="24"/>
        </w:rPr>
        <w:t>李逐鹿著；东山居士校正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国医丛刊  异授眼科秘旨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李逐鹿著；东山居士校正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本书出售、求购地址：https://www.jiaokey.com/book/detail/13337973.html</w:t>
      </w:r>
    </w:p>
    <w:p>
      <w:r>
        <w:t>更多相关图书推荐：https://www.jiaokey.com</w:t>
      </w:r>
    </w:p>
    <w:p>
      <w:r>
        <w:t>李逐鹿著；东山居士校正 其他作品：https://www.jiaokey.com/tag/李逐鹿著；东山居士校正.html</w:t>
      </w:r>
    </w:p>
    <w:p>
      <w:r>
        <w:t>千顷堂书局 出版图书：https://www.jiaokey.com/tag/千顷堂书局.html</w:t>
      </w:r>
    </w:p>
    <w:p>
      <w:r>
        <w:t>关键词搜索：https://www.jiaokey.com/tag/国医丛刊  异授眼科秘旨.html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