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书名：汉译高等化学通论</w:t>
      </w:r>
    </w:p>
    <w:p>
      <w:r>
        <w:t>作者:亚力山大斯密（ALEXANDER SMITH）原著；（屠+包耳旁-左右）恂立，汪以鏻，李文翔等编译；郑贞文，孙豫寿校订</w:t>
      </w:r>
    </w:p>
    <w:p>
      <w:r>
        <w:t>出版社:上海商务印书馆</w:t>
      </w:r>
    </w:p>
    <w:p>
      <w:r>
        <w:t>出版日期：1926.01</w:t>
      </w:r>
    </w:p>
    <w:p>
      <w:r>
        <w:t>总页数：752</w:t>
      </w:r>
    </w:p>
    <w:p>
      <w:r>
        <w:t>更多请访问教客网:www.jiaokey.com</w:t>
      </w:r>
    </w:p>
    <w:p>
      <w:r>
        <w:t>汉译高等化学通论评论地址：https://www.jiaokey.com/book/detail/13337848.html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