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汉译舒塞司平面几何学习题详解</w:t>
      </w:r>
    </w:p>
    <w:p>
      <w:r>
        <w:rPr>
          <w:rFonts w:ascii="宋体" w:hAnsi="宋体" w:eastAsia="宋体"/>
          <w:sz w:val="24"/>
        </w:rPr>
        <w:t>（美）舒尔次（A.Schultze）等著；高佩玉译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汉译舒塞司平面几何学习题详解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（美）舒尔次（A.Schultze）等著；高佩玉译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本书出售、求购地址：https://www.jiaokey.com/book/detail/13337847.html</w:t>
      </w:r>
    </w:p>
    <w:p>
      <w:r>
        <w:t>更多相关图书推荐：https://www.jiaokey.com</w:t>
      </w:r>
    </w:p>
    <w:p>
      <w:r>
        <w:t>（美）舒尔次（A.Schultze）等著；高佩玉译 其他作品：https://www.jiaokey.com/tag/（美）舒尔次（A.Schultze）等著；高佩玉译.html</w:t>
      </w:r>
    </w:p>
    <w:p>
      <w:r>
        <w:t>北平科学社 出版图书：https://www.jiaokey.com/tag/北平科学社.html</w:t>
      </w:r>
    </w:p>
    <w:p>
      <w:r>
        <w:t>关键词搜索：https://www.jiaokey.com/tag/汉译舒塞司平面几何学习题详解.html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