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原子浅释</w:t>
      </w:r>
    </w:p>
    <w:p>
      <w:r>
        <w:rPr>
          <w:rFonts w:ascii="宋体" w:hAnsi="宋体" w:eastAsia="宋体"/>
          <w:sz w:val="24"/>
        </w:rPr>
        <w:t>（英）安雷特（E.N.da C.Andrade）著；胡珍元译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（英）安雷特（E.N.da C.Andrade）著；胡珍元译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本书出售、求购地址：https://www.jiaokey.com/book/detail/13337839.html</w:t>
      </w:r>
    </w:p>
    <w:p>
      <w:r>
        <w:t>更多相关图书推荐：https://www.jiaokey.com</w:t>
      </w:r>
    </w:p>
    <w:p>
      <w:r>
        <w:t>（英）安雷特（E.N.da C.Andrade）著；胡珍元译 其他作品：https://www.jiaokey.com/tag/（英）安雷特（E.N.da C.Andrade）著；胡珍元译.html</w:t>
      </w:r>
    </w:p>
    <w:p>
      <w:r>
        <w:t>开明书店 出版图书：https://www.jiaokey.com/tag/开明书店.html</w:t>
      </w:r>
    </w:p>
    <w:p>
      <w:r>
        <w:t>关键词搜索：https://www.jiaokey.com/tag/原子浅释.html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