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新中学教科书几何学</w:t>
      </w:r>
    </w:p>
    <w:p>
      <w:r>
        <w:rPr>
          <w:rFonts w:ascii="宋体" w:hAnsi="宋体" w:eastAsia="宋体"/>
          <w:sz w:val="24"/>
        </w:rPr>
        <w:t>胡敦复，吴在渊原著；张鹏飞编辑；华襄治校订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胡敦复，吴在渊原著；张鹏飞编辑；华襄治校订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本书出售、求购地址：https://www.jiaokey.com/book/detail/13337817.html</w:t>
      </w:r>
    </w:p>
    <w:p>
      <w:r>
        <w:t>更多相关图书推荐：https://www.jiaokey.com</w:t>
      </w:r>
    </w:p>
    <w:p>
      <w:r>
        <w:t>胡敦复，吴在渊原著；张鹏飞编辑；华襄治校订 其他作品：https://www.jiaokey.com/tag/胡敦复，吴在渊原著；张鹏飞编辑；华襄治校订.html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