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IN ENGLISH BOOK TWO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IN ENGLISH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本书出售、求购地址：https://www.jiaokey.com/book/detail/13337776.html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关键词搜索：https://www.jiaokey.com/tag/PRACTICE IN ENGLISH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