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俄语高级教程  下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俄语高级教程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本书出售、求购地址：https://www.jiaokey.com/book/detail/13337674.html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关键词搜索：https://www.jiaokey.com/tag/俄语高级教程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