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中外名言集锦  俄汉对照</w:t>
      </w:r>
    </w:p>
    <w:p>
      <w:r>
        <w:rPr>
          <w:rFonts w:ascii="宋体" w:hAnsi="宋体" w:eastAsia="宋体"/>
          <w:sz w:val="24"/>
        </w:rPr>
        <w:t>王光兴，王希文主编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中外名言集锦  俄汉对照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王光兴，王希文主编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哈尔滨：东北林业大学出版社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本书出售、求购地址：https://www.jiaokey.com/book/detail/13337668.html</w:t>
      </w:r>
    </w:p>
    <w:p>
      <w:r>
        <w:t>更多相关图书推荐：https://www.jiaokey.com</w:t>
      </w:r>
    </w:p>
    <w:p>
      <w:r>
        <w:t>王光兴，王希文主编 其他作品：https://www.jiaokey.com/tag/王光兴，王希文主编.html</w:t>
      </w:r>
    </w:p>
    <w:p>
      <w:r>
        <w:t>哈尔滨：东北林业大学出版社 出版图书：https://www.jiaokey.com/tag/哈尔滨：东北林业大学出版社.html</w:t>
      </w:r>
    </w:p>
    <w:p>
      <w:r>
        <w:t>关键词搜索：https://www.jiaokey.com/tag/中外名言集锦  俄汉对照.html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