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建筑立面设计语言  艺术墙=WALL ELEMENTS ART WALL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建筑立面设计语言  艺术墙=WALL ELEMENTS ART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本书出售、求购地址：https://www.jiaokey.com/book/detail/13337584.html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关键词搜索：https://www.jiaokey.com/tag/建筑立面设计语言  艺术墙=WALL ELEMENTS ART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