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元赵孟俯书妙严寺记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元赵孟俯书妙严寺记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本书出售、求购地址：https://www.jiaokey.com/book/detail/13337532.html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关键词搜索：https://www.jiaokey.com/tag/元赵孟俯书妙严寺记.html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