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1991年 A部 人类生活需要 农、轻、医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1991年 A部 人类生活需要 农、轻、医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本书出售、求购地址：https://www.jiaokey.com/book/detail/13337490.html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关键词搜索：https://www.jiaokey.com/tag/中国发明专利分类文摘 1991年 A部 人类生活需要 农、轻、医.html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